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书名：找对人办对事  有效提高办事能力的62条黄金法则  经典阅读版</w:t>
      </w:r>
    </w:p>
    <w:p>
      <w:r>
        <w:t>作者：杨述奎，于一编著</w:t>
      </w:r>
    </w:p>
    <w:p>
      <w:r>
        <w:t>出版社：北京：新华出版社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找对人办对事  有效提高办事能力的62条黄金法则  经典阅读版 评论地址：https://www.jiaokey.com/book/detail/11618074.html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