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美军战地记者伊拉克战争亲历记</w:t>
      </w:r>
    </w:p>
    <w:p>
      <w:r>
        <w:rPr>
          <w:rFonts w:ascii="宋体" w:hAnsi="宋体" w:eastAsia="宋体"/>
          <w:sz w:val="24"/>
        </w:rPr>
        <w:t>埃文·赖特著；祁阿红，梁君译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美军战地记者伊拉克战争亲历记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埃文·赖特著；祁阿红，梁君译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本书出售、求购地址：https://www.jiaokey.com/book/detail/11618029.html</w:t>
      </w:r>
    </w:p>
    <w:p>
      <w:r>
        <w:t>更多相关图书推荐：https://www.jiaokey.com</w:t>
      </w:r>
    </w:p>
    <w:p>
      <w:r>
        <w:t>埃文·赖特著；祁阿红，梁君译 其他作品：https://www.jiaokey.com/tag/埃文·赖特著；祁阿红，梁君译.html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关键词搜索：https://www.jiaokey.com/tag/美军战地记者伊拉克战争亲历记.html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