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书名：职场女人升迁W计划</w:t>
      </w:r>
    </w:p>
    <w:p>
      <w:r>
        <w:t>作者：叶芷编著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职场女人升迁W计划 评论地址：https://www.jiaokey.com/book/detail/11618006.html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