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警卫大上海  铁血公安局长黄赤波传奇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警卫大上海  铁血公安局长黄赤波传奇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本书出售、求购地址：https://www.jiaokey.com/book/detail/11617991.html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关键词搜索：https://www.jiaokey.com/tag/警卫大上海  铁血公安局长黄赤波传奇.html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