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中层经理的六西格玛课</w:t>
      </w:r>
    </w:p>
    <w:p>
      <w:r>
        <w:rPr>
          <w:rFonts w:ascii="宋体" w:hAnsi="宋体" w:eastAsia="宋体"/>
          <w:sz w:val="24"/>
        </w:rPr>
        <w:t>（美）（佩内洛普·普热科普）Penelope Przekrop著；姜文波译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中层经理的六西格玛课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（美）（佩内洛普·普热科普）Penelope Przekrop著；姜文波译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本书出售、求购地址：https://www.jiaokey.com/book/detail/11617925.html</w:t>
      </w:r>
    </w:p>
    <w:p>
      <w:r>
        <w:t>更多相关图书推荐：https://www.jiaokey.com</w:t>
      </w:r>
    </w:p>
    <w:p>
      <w:r>
        <w:t>（美）（佩内洛普·普热科普）Penelope Przekrop著；姜文波译 其他作品：https://www.jiaokey.com/tag/（美）（佩内洛普·普热科普）Penelope Przekrop著；姜文波译.html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关键词搜索：https://www.jiaokey.com/tag/中层经理的六西格玛课.html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