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书名：好习惯好命运</w:t>
      </w:r>
    </w:p>
    <w:p>
      <w:r>
        <w:t>作者：彭玮歆编著</w:t>
      </w:r>
    </w:p>
    <w:p>
      <w:r>
        <w:t>出版社：北就纺织出版社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好习惯好命运 评论地址：https://www.jiaokey.com/book/detail/11617890.html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