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书名：论和谐生活的准则</w:t>
      </w:r>
    </w:p>
    <w:p>
      <w:r>
        <w:t>作者：（美）沃尔多·爱默生著；任晓晋译</w:t>
      </w:r>
    </w:p>
    <w:p>
      <w:r>
        <w:t>出版社：北京：光明日报出版社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论和谐生活的准则 评论地址：https://www.jiaokey.com/book/detail/11617887.html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