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</w:t>
      </w:r>
    </w:p>
    <w:p>
      <w:r>
        <w:t>作者：（奥）阿德勒著；李心明译</w:t>
      </w:r>
    </w:p>
    <w:p>
      <w:r>
        <w:t>出版社：北京：光明日报出版社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自卑与超越 评论地址：https://www.jiaokey.com/book/detail/11617876.html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