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百万富翁房地产经纪人</w:t>
      </w:r>
    </w:p>
    <w:p>
      <w:r>
        <w:rPr>
          <w:rFonts w:ascii="宋体" w:hAnsi="宋体" w:eastAsia="宋体"/>
          <w:sz w:val="24"/>
        </w:rPr>
        <w:t>（美）（加里·凯勒）Gary Keller，（美）（戴夫·杰恩斯）Dave Jenks，（美）（杰伊·帕帕森）Jay Papasan著；余德平，刘刚峰，贺真译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百万富翁房地产经纪人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（美）（加里·凯勒）Gary Keller，（美）（戴夫·杰恩斯）Dave Jenks，（美）（杰伊·帕帕森）Jay Papasan著；余德平，刘刚峰，贺真译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本书出售、求购地址：https://www.jiaokey.com/book/detail/11617866.html</w:t>
      </w:r>
    </w:p>
    <w:p>
      <w:r>
        <w:t>更多相关图书推荐：https://www.jiaokey.com</w:t>
      </w:r>
    </w:p>
    <w:p>
      <w:r>
        <w:t>（美）（加里·凯勒）Gary Keller，（美）（戴夫·杰恩斯）Dave Jenks，（美）（杰伊·帕帕森）Jay Papasan著；余德平，刘刚峰，贺真译 其他作品：https://www.jiaokey.com/tag/（美）（加里·凯勒）Gary Keller，（美）（戴夫·杰恩斯）Dave Jenks，（美）（杰伊·帕帕森）Jay Papasan著；余德平，刘刚峰，贺真译.html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关键词搜索：https://www.jiaokey.com/tag/百万富翁房地产经纪人.html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