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破解企业全面预算管理中的9大难题</w:t>
      </w:r>
    </w:p>
    <w:p>
      <w:r>
        <w:rPr>
          <w:rFonts w:ascii="宋体" w:hAnsi="宋体" w:eastAsia="宋体"/>
          <w:sz w:val="24"/>
        </w:rPr>
        <w:t>李韶玲，赵芳旨，周骊晓著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破解企业全面预算管理中的9大难题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李韶玲，赵芳旨，周骊晓著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本书出售、求购地址：https://www.jiaokey.com/book/detail/11617863.html</w:t>
      </w:r>
    </w:p>
    <w:p>
      <w:r>
        <w:t>更多相关图书推荐：https://www.jiaokey.com</w:t>
      </w:r>
    </w:p>
    <w:p>
      <w:r>
        <w:t>李韶玲，赵芳旨，周骊晓著 其他作品：https://www.jiaokey.com/tag/李韶玲，赵芳旨，周骊晓著.html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关键词搜索：https://www.jiaokey.com/tag/破解企业全面预算管理中的9大难题.html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