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破解企业人才测评中的大难题</w:t>
      </w:r>
    </w:p>
    <w:p>
      <w:r>
        <w:rPr>
          <w:rFonts w:ascii="宋体" w:hAnsi="宋体" w:eastAsia="宋体"/>
          <w:sz w:val="24"/>
        </w:rPr>
        <w:t>何非，顾磊，蔺益著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破解企业人才测评中的大难题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何非，顾磊，蔺益著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本书出售、求购地址：https://www.jiaokey.com/book/detail/11617861.html</w:t>
      </w:r>
    </w:p>
    <w:p>
      <w:r>
        <w:t>更多相关图书推荐：https://www.jiaokey.com</w:t>
      </w:r>
    </w:p>
    <w:p>
      <w:r>
        <w:t>何非，顾磊，蔺益著 其他作品：https://www.jiaokey.com/tag/何非，顾磊，蔺益著.html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关键词搜索：https://www.jiaokey.com/tag/破解企业人才测评中的大难题.html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