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书名：没事偷偷乐全集</w:t>
      </w:r>
    </w:p>
    <w:p>
      <w:r>
        <w:t>作者：逗你玩主编</w:t>
      </w:r>
    </w:p>
    <w:p>
      <w:r>
        <w:t>出版社：北京：中国长安出版社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没事偷偷乐全集 评论地址：https://www.jiaokey.com/book/detail/11617858.html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