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环形开放论  工业化时序  市场规律与中国空间经济战略的调整</w:t>
      </w:r>
    </w:p>
    <w:p>
      <w:r>
        <w:rPr>
          <w:rFonts w:ascii="宋体" w:hAnsi="宋体" w:eastAsia="宋体"/>
          <w:sz w:val="24"/>
        </w:rPr>
        <w:t>朱家贤著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环形开放论  工业化时序  市场规律与中国空间经济战略的调整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本书出售、求购地址：https://www.jiaokey.com/book/detail/11617850.html</w:t>
      </w:r>
    </w:p>
    <w:p>
      <w:r>
        <w:t>更多相关图书推荐：https://www.jiaokey.com</w:t>
      </w:r>
    </w:p>
    <w:p>
      <w:r>
        <w:t>朱家贤著 其他作品：https://www.jiaokey.com/tag/朱家贤著.html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关键词搜索：https://www.jiaokey.com/tag/环形开放论  工业化时序  市场规律与中国空间经济战略的调整.html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