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劳动法200问  普及本</w:t>
      </w:r>
    </w:p>
    <w:p>
      <w:r>
        <w:rPr>
          <w:rFonts w:ascii="宋体" w:hAnsi="宋体" w:eastAsia="宋体"/>
          <w:sz w:val="24"/>
        </w:rPr>
        <w:t>李前斌，赵绍华编著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劳动法200问  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李前斌，赵绍华编著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本书出售、求购地址：https://www.jiaokey.com/book/detail/11617762.html</w:t>
      </w:r>
    </w:p>
    <w:p>
      <w:r>
        <w:t>更多相关图书推荐：https://www.jiaokey.com</w:t>
      </w:r>
    </w:p>
    <w:p>
      <w:r>
        <w:t>李前斌，赵绍华编著 其他作品：https://www.jiaokey.com/tag/李前斌，赵绍华编著.html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关键词搜索：https://www.jiaokey.com/tag/劳动法200问  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