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书名：云南省科技投入绩效评价研究</w:t>
      </w:r>
    </w:p>
    <w:p>
      <w:r>
        <w:t>作者：王泽华，唐新文，普万里等著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总页数：176</w:t>
      </w:r>
    </w:p>
    <w:p>
      <w:r>
        <w:t>更多请访问教客网: www.jiaokey.com</w:t>
      </w:r>
    </w:p>
    <w:p>
      <w:r>
        <w:t>云南省科技投入绩效评价研究 评论地址：https://www.jiaokey.com/book/detail/11617704.html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