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最新日本语能力测试1级考点详解  读解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最新日本语能力测试1级考点详解  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本书出售、求购地址：https://www.jiaokey.com/book/detail/11617682.html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关键词搜索：https://www.jiaokey.com/tag/最新日本语能力测试1级考点详解  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