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书名：城市供水藻类污染控制研究</w:t>
      </w:r>
    </w:p>
    <w:p>
      <w:r>
        <w:t>作者:贾瑞宝，周善东等著</w:t>
      </w:r>
    </w:p>
    <w:p>
      <w:r>
        <w:t>出版社:济南：山东大学出版社</w:t>
      </w:r>
    </w:p>
    <w:p>
      <w:r>
        <w:t>出版日期：2006.04</w:t>
      </w:r>
    </w:p>
    <w:p>
      <w:r>
        <w:t>总页数：247</w:t>
      </w:r>
    </w:p>
    <w:p>
      <w:r>
        <w:t>更多请访问教客网:www.jiaokey.com</w:t>
      </w:r>
    </w:p>
    <w:p>
      <w:r>
        <w:t>城市供水藻类污染控制研究评论地址：https://www.jiaokey.com/book/detail/11617663.html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