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书名：巧嘴英语迎奥运</w:t>
      </w:r>
    </w:p>
    <w:p>
      <w:r>
        <w:t>作者：陈丹主编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巧嘴英语迎奥运 评论地址：https://www.jiaokey.com/book/detail/11617652.html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