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书名：青春期性生理知识问答</w:t>
      </w:r>
    </w:p>
    <w:p>
      <w:r>
        <w:t>作者：张瑞萍，黄莉莉主编</w:t>
      </w:r>
    </w:p>
    <w:p>
      <w:r>
        <w:t>出版社：北京：金盾出版社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青春期性生理知识问答 评论地址：https://www.jiaokey.com/book/detail/11617614.html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