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书名：压力仪表故障分析100例</w:t>
      </w:r>
    </w:p>
    <w:p>
      <w:r>
        <w:t>作者：甘大方编著</w:t>
      </w:r>
    </w:p>
    <w:p>
      <w:r>
        <w:t>出版社：北京：中国计量出版社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压力仪表故障分析100例 评论地址：https://www.jiaokey.com/book/detail/11617584.html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