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书名：青海声屏研究文集</w:t>
      </w:r>
    </w:p>
    <w:p>
      <w:r>
        <w:t>作者：沃塞主编</w:t>
      </w:r>
    </w:p>
    <w:p>
      <w:r>
        <w:t>出版社：西宁:青海人民出版社,2006.04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青海声屏研究文集 评论地址：https://www.jiaokey.com/book/detail/11617550.html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