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托尼·布莱尔  一位世界级领导人的成长经历</w:t>
      </w:r>
    </w:p>
    <w:p>
      <w:r>
        <w:rPr>
          <w:rFonts w:ascii="宋体" w:hAnsi="宋体" w:eastAsia="宋体"/>
          <w:sz w:val="24"/>
        </w:rPr>
        <w:t>（英）菲利普·斯蒂芬斯著；刘欣，毕素珍译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托尼·布莱尔  一位世界级领导人的成长经历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（英）菲利普·斯蒂芬斯著；刘欣，毕素珍译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本书出售、求购地址：https://www.jiaokey.com/book/detail/11617522.html</w:t>
      </w:r>
    </w:p>
    <w:p>
      <w:r>
        <w:t>更多相关图书推荐：https://www.jiaokey.com</w:t>
      </w:r>
    </w:p>
    <w:p>
      <w:r>
        <w:t>（英）菲利普·斯蒂芬斯著；刘欣，毕素珍译 其他作品：https://www.jiaokey.com/tag/（英）菲利普·斯蒂芬斯著；刘欣，毕素珍译.html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关键词搜索：https://www.jiaokey.com/tag/托尼·布莱尔  一位世界级领导人的成长经历.html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