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书名：巧嘴英语网上乐</w:t>
      </w:r>
    </w:p>
    <w:p>
      <w:r>
        <w:t>作者：李洪涛编著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巧嘴英语网上乐 评论地址：https://www.jiaokey.com/book/detail/11617502.html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