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书名：零起步轻松学数字电路</w:t>
      </w:r>
    </w:p>
    <w:p>
      <w:r>
        <w:t>作者：易电工作室编著</w:t>
      </w:r>
    </w:p>
    <w:p>
      <w:r>
        <w:t>出版社：北京：人民邮电出版社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零起步轻松学数字电路 评论地址：https://www.jiaokey.com/book/detail/11617495.html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