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CCNP自学指南  组建Cisco多层交换网络  BCMSN</w:t>
      </w:r>
    </w:p>
    <w:p>
      <w:r>
        <w:rPr>
          <w:rFonts w:ascii="宋体" w:hAnsi="宋体" w:eastAsia="宋体"/>
          <w:sz w:val="24"/>
        </w:rPr>
        <w:t>（美）（弗鲁姆）Richard Froom，（美）Balaji Sivasubramanian，（美）（弗雷海姆）Erum Frahim著；刘大伟，张芳译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CCNP自学指南  组建Cisco多层交换网络  BCMSN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（美）（弗鲁姆）Richard Froom，（美）Balaji Sivasubramanian，（美）（弗雷海姆）Erum Frahim著；刘大伟，张芳译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本书出售、求购地址：https://www.jiaokey.com/book/detail/11617474.html</w:t>
      </w:r>
    </w:p>
    <w:p>
      <w:r>
        <w:t>更多相关图书推荐：https://www.jiaokey.com</w:t>
      </w:r>
    </w:p>
    <w:p>
      <w:r>
        <w:t>（美）（弗鲁姆）Richard Froom，（美）Balaji Sivasubramanian，（美）（弗雷海姆）Erum Frahim著；刘大伟，张芳译 其他作品：https://www.jiaokey.com/tag/（美）（弗鲁姆）Richard Froom，（美）Balaji Sivasubramanian，（美）（弗雷海姆）Erum Frahim著；刘大伟，张芳译.html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关键词搜索：https://www.jiaokey.com/tag/CCNP自学指南  组建Cisco多层交换网络  BCMSN.html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