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自主探究学习丛书  高中思想政治  国家和国际组织  选修3</w:t>
      </w:r>
    </w:p>
    <w:p>
      <w:r>
        <w:rPr>
          <w:rFonts w:ascii="宋体" w:hAnsi="宋体" w:eastAsia="宋体"/>
          <w:sz w:val="24"/>
        </w:rPr>
        <w:t>郑克进主编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自主探究学习丛书  高中思想政治  国家和国际组织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本书出售、求购地址：https://www.jiaokey.com/book/detail/11617426.html</w:t>
      </w:r>
    </w:p>
    <w:p>
      <w:r>
        <w:t>更多相关图书推荐：https://www.jiaokey.com</w:t>
      </w:r>
    </w:p>
    <w:p>
      <w:r>
        <w:t>郑克进主编 其他作品：https://www.jiaokey.com/tag/郑克进主编.html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关键词搜索：https://www.jiaokey.com/tag/自主探究学习丛书  高中思想政治  国家和国际组织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