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书名：机械制造装备设计</w:t>
      </w:r>
    </w:p>
    <w:p>
      <w:r>
        <w:t>作者：郑金兴编</w:t>
      </w:r>
    </w:p>
    <w:p>
      <w:r>
        <w:t>出版社：哈尔滨：哈尔滨工程大学出版社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机械制造装备设计 评论地址：https://www.jiaokey.com/book/detail/11617419.html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