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书名：岩溶贫困地区生态保护与重建的成功探索</w:t>
      </w:r>
    </w:p>
    <w:p>
      <w:r>
        <w:t>作者：董恒秋主编</w:t>
      </w:r>
    </w:p>
    <w:p>
      <w:r>
        <w:t>出版社：昆明：云南科学技术出版社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岩溶贫困地区生态保护与重建的成功探索 评论地址：https://www.jiaokey.com/book/detail/11617415.html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