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王者归来  中央电视台东方之子奥运冠军访谈录</w:t>
      </w:r>
    </w:p>
    <w:p>
      <w:r>
        <w:rPr>
          <w:rFonts w:ascii="宋体" w:hAnsi="宋体" w:eastAsia="宋体"/>
          <w:sz w:val="24"/>
        </w:rPr>
        <w:t>梁建增主编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王者归来  中央电视台东方之子奥运冠军访谈录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夏季奥运会(学科: 冠军 学科: 访问记 地点: 中国 年代: 2004) 夏季奥运会 冠军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本书出售、求购地址：https://www.jiaokey.com/book/detail/11617390.html</w:t>
      </w:r>
    </w:p>
    <w:p>
      <w:r>
        <w:t>更多相关图书推荐：https://www.jiaokey.com</w:t>
      </w:r>
    </w:p>
    <w:p>
      <w:r>
        <w:t>梁建增主编 其他作品：https://www.jiaokey.com/tag/梁建增主编.html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关键词搜索：https://www.jiaokey.com/tag/夏季奥运会(学科: 冠军 学科: 访问记 地点: 中国 年代: 2004) 夏季奥运会 冠军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