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新编税收征管与偷漏税防范及法律处理实务</w:t>
      </w:r>
    </w:p>
    <w:p>
      <w:r>
        <w:rPr>
          <w:rFonts w:ascii="宋体" w:hAnsi="宋体" w:eastAsia="宋体"/>
          <w:sz w:val="24"/>
        </w:rPr>
        <w:t>陈斯雯编著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173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新编税收征管与偷漏税防范及法律处理实务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陈斯雯编著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北京:企业管理出版社,2006.06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税法(学科:基本知识地点:中国)税收管理(学科:基本知识地点:中国)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本书出售、求购地址：https://www.jiaokey.com/book/detail/11617360.html</w:t>
      </w:r>
    </w:p>
    <w:p>
      <w:r>
        <w:t>更多相关图书推荐：https://www.jiaokey.com</w:t>
      </w:r>
    </w:p>
    <w:p>
      <w:r>
        <w:t>陈斯雯编著 其他作品：https://www.jiaokey.com/tag/陈斯雯编著.html</w:t>
      </w:r>
    </w:p>
    <w:p>
      <w:r>
        <w:t>北京:企业管理出版社,2006.06 出版图书：https://www.jiaokey.com/tag/北京:企业管理出版社,2006.06.html</w:t>
      </w:r>
    </w:p>
    <w:p>
      <w:r>
        <w:t>关键词搜索：https://www.jiaokey.com/tag/税法(学科:基本知识地点:中国)税收管理(学科:基本知识地点:中国).html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