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书名：大连经济技术开发区震害预测与防震减灾对策</w:t>
      </w:r>
    </w:p>
    <w:p>
      <w:r>
        <w:t>作者：廖旭，黄河，万波编</w:t>
      </w:r>
    </w:p>
    <w:p>
      <w:r>
        <w:t>出版社：北京:地震出版社,2006.05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大连经济技术开发区震害预测与防震减灾对策 评论地址：https://www.jiaokey.com/book/detail/11617298.html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