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书名：金融担保管理法律实案50例</w:t>
      </w:r>
    </w:p>
    <w:p>
      <w:r>
        <w:t>作者：白光主编</w:t>
      </w:r>
    </w:p>
    <w:p>
      <w:r>
        <w:t>出版社：北京：经济管理出版社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金融担保管理法律实案50例 评论地址：https://www.jiaokey.com/book/detail/11617266.html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