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书名：她们是这样年轻  浙江省直女干部健身队风采录</w:t>
      </w:r>
    </w:p>
    <w:p>
      <w:r>
        <w:t>作者：浙江省直机关女干部健身队编</w:t>
      </w:r>
    </w:p>
    <w:p>
      <w:r>
        <w:t>出版社：杭州：浙江省摄影出版社</w:t>
      </w:r>
    </w:p>
    <w:p>
      <w:r>
        <w:t>出版日期：2005.10</w:t>
      </w:r>
    </w:p>
    <w:p>
      <w:r>
        <w:t>总页数：35</w:t>
      </w:r>
    </w:p>
    <w:p>
      <w:r>
        <w:t>更多请访问教客网: www.jiaokey.com</w:t>
      </w:r>
    </w:p>
    <w:p>
      <w:r>
        <w:t>她们是这样年轻  浙江省直女干部健身队风采录 评论地址：https://www.jiaokey.com/book/detail/11617259.html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