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黄冈每周一测大考卷  小学语文. 一年级. 下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黄冈每周一测大考卷  小学语文. 一年级.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本书出售、求购地址：https://www.jiaokey.com/book/detail/11617188.html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四川教育出版社 出版图书：https://www.jiaokey.com/tag/四川教育出版社.html</w:t>
      </w:r>
    </w:p>
    <w:p>
      <w:r>
        <w:t>关键词搜索：https://www.jiaokey.com/tag/黄冈每周一测大考卷  小学语文. 一年级.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