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书名：外阴皮肤性病诊疗图谱</w:t>
      </w:r>
    </w:p>
    <w:p>
      <w:r>
        <w:t>作者：郑和义，李军主编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外阴皮肤性病诊疗图谱 评论地址：https://www.jiaokey.com/book/detail/11617137.html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