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行销话术  问对问题赚大钱</w:t>
      </w:r>
    </w:p>
    <w:p>
      <w:r>
        <w:rPr>
          <w:rFonts w:ascii="宋体" w:hAnsi="宋体" w:eastAsia="宋体"/>
          <w:sz w:val="24"/>
        </w:rPr>
        <w:t>孙晓岐著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行销话术  问对问题赚大钱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北京:地震出版社,2006.06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销售(学科:语言艺术)销售语言艺术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本书出售、求购地址：https://www.jiaokey.com/book/detail/11617129.html</w:t>
      </w:r>
    </w:p>
    <w:p>
      <w:r>
        <w:t>更多相关图书推荐：https://www.jiaokey.com</w:t>
      </w:r>
    </w:p>
    <w:p>
      <w:r>
        <w:t>孙晓岐著 其他作品：https://www.jiaokey.com/tag/孙晓岐著.html</w:t>
      </w:r>
    </w:p>
    <w:p>
      <w:r>
        <w:t>北京:地震出版社,2006.06 出版图书：https://www.jiaokey.com/tag/北京:地震出版社,2006.06.html</w:t>
      </w:r>
    </w:p>
    <w:p>
      <w:r>
        <w:t>关键词搜索：https://www.jiaokey.com/tag/销售(学科:语言艺术)销售语言艺术.html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