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华商名人堂  45位华商名人访谈</w:t>
      </w:r>
    </w:p>
    <w:p>
      <w:r>
        <w:rPr>
          <w:rFonts w:ascii="宋体" w:hAnsi="宋体" w:eastAsia="宋体"/>
          <w:sz w:val="24"/>
        </w:rPr>
        <w:t>（《经济观察报》主编）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华商名人堂  45位华商名人访谈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（《经济观察报》主编）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企业家(学科:访谈录地点:中国)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本书出售、求购地址：https://www.jiaokey.com/book/detail/11617086.html</w:t>
      </w:r>
    </w:p>
    <w:p>
      <w:r>
        <w:t>更多相关图书推荐：https://www.jiaokey.com</w:t>
      </w:r>
    </w:p>
    <w:p>
      <w:r>
        <w:t>（《经济观察报》主编） 其他作品：https://www.jiaokey.com/tag/（《经济观察报》主编）.html</w:t>
      </w:r>
    </w:p>
    <w:p>
      <w:r>
        <w:t>北京:企业管理出版社,2003 出版图书：https://www.jiaokey.com/tag/北京:企业管理出版社,2003.html</w:t>
      </w:r>
    </w:p>
    <w:p>
      <w:r>
        <w:t>关键词搜索：https://www.jiaokey.com/tag/企业家(学科:访谈录地点:中国).html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