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江苏省高等学校英语应用能力考试考务管理工作手册</w:t>
      </w:r>
    </w:p>
    <w:p>
      <w:r>
        <w:rPr>
          <w:rFonts w:ascii="宋体" w:hAnsi="宋体" w:eastAsia="宋体"/>
          <w:sz w:val="24"/>
        </w:rPr>
        <w:t>（美）阿特伍德（Atwood.N.）著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江苏省高等学校英语应用能力考试考务管理工作手册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（美）阿特伍德（Atwood.N.）著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本书出售、求购地址：https://www.jiaokey.com/book/detail/11617031.html</w:t>
      </w:r>
    </w:p>
    <w:p>
      <w:r>
        <w:t>更多相关图书推荐：https://www.jiaokey.com</w:t>
      </w:r>
    </w:p>
    <w:p>
      <w:r>
        <w:t>（美）阿特伍德（Atwood.N.）著 其他作品：https://www.jiaokey.com/tag/（美）阿特伍德（Atwood.N.）著.html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关键词搜索：https://www.jiaokey.com/tag/江苏省高等学校英语应用能力考试考务管理工作手册.html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