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布拉姆斯及现代乐派</w:t>
      </w:r>
    </w:p>
    <w:p>
      <w:r>
        <w:rPr>
          <w:rFonts w:ascii="宋体" w:hAnsi="宋体" w:eastAsia="宋体"/>
          <w:sz w:val="24"/>
        </w:rPr>
        <w:t>（英）巴却雷契（A.L.Bacharach）编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布拉姆斯及现代乐派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（英）巴却雷契（A.L.Bacharach）编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本书出售、求购地址：https://www.jiaokey.com/book/detail/11617027.html</w:t>
      </w:r>
    </w:p>
    <w:p>
      <w:r>
        <w:t>更多相关图书推荐：https://www.jiaokey.com</w:t>
      </w:r>
    </w:p>
    <w:p>
      <w:r>
        <w:t>（英）巴却雷契（A.L.Bacharach）编 其他作品：https://www.jiaokey.com/tag/（英）巴却雷契（A.L.Bacharach）编.html</w:t>
      </w:r>
    </w:p>
    <w:p>
      <w:r>
        <w:t>关键词搜索：https://www.jiaokey.com/tag/布拉姆斯及现代乐派.html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