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书名：中国昆曲精选剧目曲谱大成  第3卷  北方昆曲剧院卷</w:t>
      </w:r>
    </w:p>
    <w:p>
      <w:r>
        <w:t>作者：全国政协京昆室编；北方昆曲剧院（卷）编</w:t>
      </w:r>
    </w:p>
    <w:p>
      <w:r>
        <w:t>出版社：上海:上海音乐出版社,2004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中国昆曲精选剧目曲谱大成  第3卷  北方昆曲剧院卷 评论地址：https://www.jiaokey.com/book/detail/11617010.html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