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市民社会  旧形象，新观察</w:t>
      </w:r>
    </w:p>
    <w:p>
      <w:r>
        <w:rPr>
          <w:rFonts w:ascii="宋体" w:hAnsi="宋体" w:eastAsia="宋体"/>
          <w:sz w:val="24"/>
        </w:rPr>
        <w:t>（英）基恩著；王令愉，魏国琳译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市民社会  旧形象，新观察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（英）基恩著；王令愉，魏国琳译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本书出售、求购地址：https://www.jiaokey.com/book/detail/11616997.html</w:t>
      </w:r>
    </w:p>
    <w:p>
      <w:r>
        <w:t>更多相关图书推荐：https://www.jiaokey.com</w:t>
      </w:r>
    </w:p>
    <w:p>
      <w:r>
        <w:t>（英）基恩著；王令愉，魏国琳译 其他作品：https://www.jiaokey.com/tag/（英）基恩著；王令愉，魏国琳译.html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关键词搜索：https://www.jiaokey.com/tag/市民社会  旧形象，新观察.html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