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书名：品牌至上  提升形象的品牌经营</w:t>
      </w:r>
    </w:p>
    <w:p>
      <w:r>
        <w:t>作者：韩燕编著</w:t>
      </w:r>
    </w:p>
    <w:p>
      <w:r>
        <w:t>出版社：北京：中国纺织出版社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品牌至上  提升形象的品牌经营 评论地址：https://www.jiaokey.com/book/detail/11616975.html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