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书名：瓜果类蔬菜病虫原色图谱</w:t>
      </w:r>
    </w:p>
    <w:p>
      <w:r>
        <w:t>作者：许方程，章云斐，郑永利主编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瓜果类蔬菜病虫原色图谱 评论地址：https://www.jiaokey.com/book/detail/11616835.html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