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云南农业大学农业生物多样性应用技术国家工程研究中心 农业生物多样性与病害控制教育部重点实验室 云南省植物病理重点实验室论文集 第6卷 2004-2005 Vol.6 2004-2005</w:t>
      </w:r>
    </w:p>
    <w:p>
      <w:r>
        <w:rPr>
          <w:rFonts w:ascii="宋体" w:hAnsi="宋体" w:eastAsia="宋体"/>
          <w:sz w:val="24"/>
        </w:rPr>
        <w:t>李成云，蔡红主编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云南农业大学农业生物多样性应用技术国家工程研究中心 农业生物多样性与病害控制教育部重点实验室 云南省植物病理重点实验室论文集 第6卷 2004-2005 Vol.6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李成云，蔡红主编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本书出售、求购地址：https://www.jiaokey.com/book/detail/11616790.html</w:t>
      </w:r>
    </w:p>
    <w:p>
      <w:r>
        <w:t>更多相关图书推荐：https://www.jiaokey.com</w:t>
      </w:r>
    </w:p>
    <w:p>
      <w:r>
        <w:t>李成云，蔡红主编 其他作品：https://www.jiaokey.com/tag/李成云，蔡红主编.html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关键词搜索：https://www.jiaokey.com/tag/云南农业大学农业生物多样性应用技术国家工程研究中心 农业生物多样性与病害控制教育部重点实验室 云南省植物病理重点实验室论文集 第6卷 2004-2005 Vol.6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