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黄人及其《小说小话》之研究</w:t>
      </w:r>
    </w:p>
    <w:p>
      <w:r>
        <w:rPr>
          <w:rFonts w:ascii="宋体" w:hAnsi="宋体" w:eastAsia="宋体"/>
          <w:sz w:val="24"/>
        </w:rPr>
        <w:t>龚敏著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黄人及其《小说小话》之研究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黄人(1866～1913(学科: 人物研究) 小说(学科: 文学研究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本书出售、求购地址：https://www.jiaokey.com/book/detail/11616750.html</w:t>
      </w:r>
    </w:p>
    <w:p>
      <w:r>
        <w:t>更多相关图书推荐：https://www.jiaokey.com</w:t>
      </w:r>
    </w:p>
    <w:p>
      <w:r>
        <w:t>龚敏著 其他作品：https://www.jiaokey.com/tag/龚敏著.html</w:t>
      </w:r>
    </w:p>
    <w:p>
      <w:r>
        <w:t>济南：齐鲁书社 出版图书：https://www.jiaokey.com/tag/济南：齐鲁书社.html</w:t>
      </w:r>
    </w:p>
    <w:p>
      <w:r>
        <w:t>关键词搜索：https://www.jiaokey.com/tag/黄人(1866～1913(学科: 人物研究) 小说(学科: 文学研究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