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书名：中华普洱茶文化百科</w:t>
      </w:r>
    </w:p>
    <w:p>
      <w:r>
        <w:t>作者：蒋文中，张明春编著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中华普洱茶文化百科 评论地址：https://www.jiaokey.com/book/detail/11616734.html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