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兵法与商战  白话九大兵书评点本</w:t>
      </w:r>
    </w:p>
    <w:p>
      <w:r>
        <w:rPr>
          <w:rFonts w:ascii="宋体" w:hAnsi="宋体" w:eastAsia="宋体"/>
          <w:sz w:val="24"/>
        </w:rPr>
        <w:t>李亭主编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6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兵法与商战  白话九大兵书评点本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兵法-商业管理-兵法-应用-商业管理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本书出售、求购地址：https://www.jiaokey.com/book/detail/11616690.html</w:t>
      </w:r>
    </w:p>
    <w:p>
      <w:r>
        <w:t>更多相关图书推荐：https://www.jiaokey.com</w:t>
      </w:r>
    </w:p>
    <w:p>
      <w:r>
        <w:t>李亭主编 其他作品：https://www.jiaokey.com/tag/李亭主编.html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关键词搜索：https://www.jiaokey.com/tag/兵法-商业管理-兵法-应用-商业管理.html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