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书名：走性感路线的影星们</w:t>
      </w:r>
    </w:p>
    <w:p>
      <w:r>
        <w:t>作者：王重编著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走性感路线的影星们 评论地址：https://www.jiaokey.com/book/detail/11616672.html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