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纵横股海  各行业股票投资策略与技巧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纵横股海  各行业股票投资策略与技巧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本书出售、求购地址：https://www.jiaokey.com/book/detail/11616668.html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关键词搜索：https://www.jiaokey.com/tag/纵横股海  各行业股票投资策略与技巧.html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