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21世纪初期世界政治的基本性质和中国的应有战略</w:t>
      </w:r>
    </w:p>
    <w:p>
      <w:r>
        <w:rPr>
          <w:rFonts w:ascii="宋体" w:hAnsi="宋体" w:eastAsia="宋体"/>
          <w:sz w:val="24"/>
        </w:rPr>
        <w:t>时殷弘著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21世纪初期世界政治的基本性质和中国的应有战略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时殷弘著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本书出售、求购地址：https://www.jiaokey.com/book/detail/11616592.html</w:t>
      </w:r>
    </w:p>
    <w:p>
      <w:r>
        <w:t>更多相关图书推荐：https://www.jiaokey.com</w:t>
      </w:r>
    </w:p>
    <w:p>
      <w:r>
        <w:t>时殷弘著 其他作品：https://www.jiaokey.com/tag/时殷弘著.html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关键词搜索：https://www.jiaokey.com/tag/21世纪初期世界政治的基本性质和中国的应有战略.html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